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学界之音  职业教育学术活动报告</w:t>
      </w:r>
    </w:p>
    <w:p>
      <w:r>
        <w:rPr>
          <w:rFonts w:ascii="宋体" w:hAnsi="宋体" w:eastAsia="宋体"/>
          <w:sz w:val="24"/>
        </w:rPr>
        <w:t>姚树伟，刘海著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学界之音  职业教育学术活动报告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姚树伟，刘海著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本书出售、求购地址：https://www.jiaokey.com/book/detail/12094039.html</w:t>
      </w:r>
    </w:p>
    <w:p>
      <w:r>
        <w:t>更多相关图书推荐：https://www.jiaokey.com</w:t>
      </w:r>
    </w:p>
    <w:p>
      <w:r>
        <w:t>姚树伟，刘海著 其他作品：https://www.jiaokey.com/tag/姚树伟，刘海著.html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关键词搜索：https://www.jiaokey.com/tag/学界之音  职业教育学术活动报告.html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