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转轨破题  新时期职业教育热点报告</w:t>
      </w:r>
    </w:p>
    <w:p>
      <w:r>
        <w:rPr>
          <w:rFonts w:ascii="宋体" w:hAnsi="宋体" w:eastAsia="宋体"/>
          <w:sz w:val="24"/>
        </w:rPr>
        <w:t>陈衍，于志晶著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转轨破题  新时期职业教育热点报告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陈衍，于志晶著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本书出售、求购地址：https://www.jiaokey.com/book/detail/12094037.html</w:t>
      </w:r>
    </w:p>
    <w:p>
      <w:r>
        <w:t>更多相关图书推荐：https://www.jiaokey.com</w:t>
      </w:r>
    </w:p>
    <w:p>
      <w:r>
        <w:t>陈衍，于志晶著 其他作品：https://www.jiaokey.com/tag/陈衍，于志晶著.html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关键词搜索：https://www.jiaokey.com/tag/转轨破题  新时期职业教育热点报告.html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