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中国职业教育年度亮点报告</w:t>
      </w:r>
    </w:p>
    <w:p>
      <w:r>
        <w:t>作者：于志晶，陈衍，刘海等著</w:t>
      </w:r>
    </w:p>
    <w:p>
      <w:r>
        <w:t>出版社：长春：东北师范大学出版社</w:t>
      </w:r>
    </w:p>
    <w:p>
      <w:r>
        <w:t>出版日期：2007.10</w:t>
      </w:r>
    </w:p>
    <w:p>
      <w:r>
        <w:t>总页数：475</w:t>
      </w:r>
    </w:p>
    <w:p>
      <w:r>
        <w:t>更多请访问教客网: www.jiaokey.com</w:t>
      </w:r>
    </w:p>
    <w:p>
      <w:r>
        <w:t>见证  中国职业教育年度亮点报告 评论地址：https://www.jiaokey.com/book/detail/12094036.html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