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中学数学教育实习行动策略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中学数学教育实习行动策略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本书出售、求购地址：https://www.jiaokey.com/book/detail/12094026.html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关键词搜索：https://www.jiaokey.com/tag/中学数学教育实习行动策略.html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