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初中英语双向追分：书面表达与短文改错</w:t>
      </w:r>
    </w:p>
    <w:p>
      <w:r>
        <w:rPr>
          <w:rFonts w:ascii="宋体" w:hAnsi="宋体" w:eastAsia="宋体"/>
          <w:sz w:val="24"/>
        </w:rPr>
        <w:t>根据最新《英语课程标准》编写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初中英语双向追分：书面表达与短文改错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根据最新《英语课程标准》编写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本书出售、求购地址：https://www.jiaokey.com/book/detail/12093975.html</w:t>
      </w:r>
    </w:p>
    <w:p>
      <w:r>
        <w:t>更多相关图书推荐：https://www.jiaokey.com</w:t>
      </w:r>
    </w:p>
    <w:p>
      <w:r>
        <w:t>根据最新《英语课程标准》编写 其他作品：https://www.jiaokey.com/tag/根据最新《英语课程标准》编写.html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