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比较法：法院与书院 近三十五年史 the story of the last thirty-five years</w:t>
      </w:r>
    </w:p>
    <w:p>
      <w:r>
        <w:rPr>
          <w:rFonts w:ascii="宋体" w:hAnsi="宋体" w:eastAsia="宋体"/>
          <w:sz w:val="24"/>
        </w:rPr>
        <w:t>（英）巴兹尔·马克西尼斯（Basil Markesinis）著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比较法：法院与书院 近三十五年史 the story of the last thirty-five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（英）巴兹尔·马克西尼斯（Basil Markesinis）著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本书出售、求购地址：https://www.jiaokey.com/book/detail/12093954.html</w:t>
      </w:r>
    </w:p>
    <w:p>
      <w:r>
        <w:t>更多相关图书推荐：https://www.jiaokey.com</w:t>
      </w:r>
    </w:p>
    <w:p>
      <w:r>
        <w:t>（英）巴兹尔·马克西尼斯（Basil Markesinis）著 其他作品：https://www.jiaokey.com/tag/（英）巴兹尔·马克西尼斯（Basil Markesinis）著.html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关键词搜索：https://www.jiaokey.com/tag/比较法：法院与书院 近三十五年史 the story of the last thirty-five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