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书名：上虞土壤志</w:t>
      </w:r>
    </w:p>
    <w:p>
      <w:r>
        <w:t>作者：上虞市农林渔牧局组编</w:t>
      </w:r>
    </w:p>
    <w:p>
      <w:r>
        <w:t>出版社：北京：科学普及出版社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上虞土壤志 评论地址：https://www.jiaokey.com/book/detail/12093911.html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