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护士必读：护理人员法律法规制度职责及技术操作规范</w:t>
      </w:r>
    </w:p>
    <w:p>
      <w:r>
        <w:rPr>
          <w:rFonts w:ascii="宋体" w:hAnsi="宋体" w:eastAsia="宋体"/>
          <w:sz w:val="24"/>
        </w:rPr>
        <w:t>林桂荣，全岗山，王宝珲主编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护士必读：护理人员法律法规制度职责及技术操作规范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林桂荣，全岗山，王宝珲主编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本书出售、求购地址：https://www.jiaokey.com/book/detail/12093883.html</w:t>
      </w:r>
    </w:p>
    <w:p>
      <w:r>
        <w:t>更多相关图书推荐：https://www.jiaokey.com</w:t>
      </w:r>
    </w:p>
    <w:p>
      <w:r>
        <w:t>林桂荣，全岗山，王宝珲主编 其他作品：https://www.jiaokey.com/tag/林桂荣，全岗山，王宝珲主编.html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关键词搜索：https://www.jiaokey.com/tag/护士必读：护理人员法律法规制度职责及技术操作规范.html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