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河北省灌溉措施节水潜力计算方法研究与应用</w:t>
      </w:r>
    </w:p>
    <w:p>
      <w:r>
        <w:rPr>
          <w:rFonts w:ascii="宋体" w:hAnsi="宋体" w:eastAsia="宋体"/>
          <w:sz w:val="24"/>
        </w:rPr>
        <w:t>徐振辞，陈伟著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河北省灌溉措施节水潜力计算方法研究与应用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徐振辞，陈伟著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本书出售、求购地址：https://www.jiaokey.com/book/detail/12093880.html</w:t>
      </w:r>
    </w:p>
    <w:p>
      <w:r>
        <w:t>更多相关图书推荐：https://www.jiaokey.com</w:t>
      </w:r>
    </w:p>
    <w:p>
      <w:r>
        <w:t>徐振辞，陈伟著 其他作品：https://www.jiaokey.com/tag/徐振辞，陈伟著.html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关键词搜索：https://www.jiaokey.com/tag/河北省灌溉措施节水潜力计算方法研究与应用.html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