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日本企业文书例文集  日语原文/中文翻译</w:t>
      </w:r>
    </w:p>
    <w:p>
      <w:r>
        <w:rPr>
          <w:rFonts w:ascii="宋体" w:hAnsi="宋体" w:eastAsia="宋体"/>
          <w:sz w:val="24"/>
        </w:rPr>
        <w:t>（日）伊东和彦，黄立群编著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日本企业文书例文集  日语原文/中文翻译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（日）伊东和彦，黄立群编著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本书出售、求购地址：https://www.jiaokey.com/book/detail/12093871.html</w:t>
      </w:r>
    </w:p>
    <w:p>
      <w:r>
        <w:t>更多相关图书推荐：https://www.jiaokey.com</w:t>
      </w:r>
    </w:p>
    <w:p>
      <w:r>
        <w:t>（日）伊东和彦，黄立群编著 其他作品：https://www.jiaokey.com/tag/（日）伊东和彦，黄立群编著.html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关键词搜索：https://www.jiaokey.com/tag/日本企业文书例文集  日语原文/中文翻译.html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