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基因工程：原理、方法与应用</w:t>
      </w:r>
    </w:p>
    <w:p>
      <w:r>
        <w:rPr>
          <w:rFonts w:ascii="宋体" w:hAnsi="宋体" w:eastAsia="宋体"/>
          <w:sz w:val="24"/>
        </w:rPr>
        <w:t>许煜泉，白林泉，黄显清，杨立桃编著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基因工程：原理、方法与应用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许煜泉，白林泉，黄显清，杨立桃编著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本书出售、求购地址：https://www.jiaokey.com/book/detail/12093858.html</w:t>
      </w:r>
    </w:p>
    <w:p>
      <w:r>
        <w:t>更多相关图书推荐：https://www.jiaokey.com</w:t>
      </w:r>
    </w:p>
    <w:p>
      <w:r>
        <w:t>许煜泉，白林泉，黄显清，杨立桃编著 其他作品：https://www.jiaokey.com/tag/许煜泉，白林泉，黄显清，杨立桃编著.html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关键词搜索：https://www.jiaokey.com/tag/基因工程：原理、方法与应用.html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