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书名：初中生最新考场作文·八年级</w:t>
      </w:r>
    </w:p>
    <w:p>
      <w:r>
        <w:t>作者：赵桂林主编</w:t>
      </w:r>
    </w:p>
    <w:p>
      <w:r>
        <w:t>出版社：青岛：青岛出版社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初中生最新考场作文·八年级 评论地址：https://www.jiaokey.com/book/detail/12093849.html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