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育儿书</w:t>
      </w:r>
    </w:p>
    <w:p>
      <w:r>
        <w:rPr>
          <w:rFonts w:ascii="宋体" w:hAnsi="宋体" w:eastAsia="宋体"/>
          <w:sz w:val="24"/>
        </w:rPr>
        <w:t>（美）珍妮特·沃莉（Janet Whalley），（美）彭妮·辛金（Penny Simkin）， （美）安·开普勒（Ann Keppler）著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（美）珍妮特·沃莉（Janet Whalley），（美）彭妮·辛金（Penny Simkin）， （美）安·开普勒（Ann Keppler）著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婴幼儿-哺育-妊娠期-妇幼保健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本书出售、求购地址：https://www.jiaokey.com/book/detail/12093847.html</w:t>
      </w:r>
    </w:p>
    <w:p>
      <w:r>
        <w:t>更多相关图书推荐：https://www.jiaokey.com</w:t>
      </w:r>
    </w:p>
    <w:p>
      <w:r>
        <w:t>（美）珍妮特·沃莉（Janet Whalley），（美）彭妮·辛金（Penny Simkin）， （美）安·开普勒（Ann Keppler）著 其他作品：https://www.jiaokey.com/tag/（美）珍妮特·沃莉（Janet Whalley），（美）彭妮·辛金（Penny Simkin）， （美）安·开普勒（Ann Keppler）著.html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关键词搜索：https://www.jiaokey.com/tag/婴幼儿-哺育-妊娠期-妇幼保健.html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