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书名：行走中的青岛光影</w:t>
      </w:r>
    </w:p>
    <w:p>
      <w:r>
        <w:t>作者：刘金平著</w:t>
      </w:r>
    </w:p>
    <w:p>
      <w:r>
        <w:t>出版社：青岛：青岛出版社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行走中的青岛光影 评论地址：https://www.jiaokey.com/book/detail/12093834.html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