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宝宝断奶饮食专家指导</w:t>
      </w:r>
    </w:p>
    <w:p>
      <w:r>
        <w:rPr>
          <w:rFonts w:ascii="宋体" w:hAnsi="宋体" w:eastAsia="宋体"/>
          <w:sz w:val="24"/>
        </w:rPr>
        <w:t>（韩）张美星制作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宝宝断奶饮食专家指导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（韩）张美星制作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本书出售、求购地址：https://www.jiaokey.com/book/detail/12093830.html</w:t>
      </w:r>
    </w:p>
    <w:p>
      <w:r>
        <w:t>更多相关图书推荐：https://www.jiaokey.com</w:t>
      </w:r>
    </w:p>
    <w:p>
      <w:r>
        <w:t>（韩）张美星制作 其他作品：https://www.jiaokey.com/tag/（韩）张美星制作.html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关键词搜索：https://www.jiaokey.com/tag/宝宝断奶饮食专家指导.html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