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书名：建筑线素理论·技法·应用</w:t>
      </w:r>
    </w:p>
    <w:p>
      <w:r>
        <w:t>作者：郝维强，郝维刚著</w:t>
      </w:r>
    </w:p>
    <w:p>
      <w:r>
        <w:t>出版社：天津：天津大学出版社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建筑线素理论·技法·应用 评论地址：https://www.jiaokey.com/book/detail/12093819.html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