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书名：质量员全能图解</w:t>
      </w:r>
    </w:p>
    <w:p>
      <w:r>
        <w:t>作者：《图解建筑工程现场管理系列丛书》编委会编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质量员全能图解 评论地址：https://www.jiaokey.com/book/detail/12093809.html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