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书名：施工员全能图解</w:t>
      </w:r>
    </w:p>
    <w:p>
      <w:r>
        <w:t>作者：（李建钊主编），本书编委会编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施工员全能图解 评论地址：https://www.jiaokey.com/book/detail/12093808.html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