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书名：设计与表现  周际室内设计</w:t>
      </w:r>
    </w:p>
    <w:p>
      <w:r>
        <w:t>作者：周际编著</w:t>
      </w:r>
    </w:p>
    <w:p>
      <w:r>
        <w:t>出版社：天津：天津大学出版社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设计与表现  周际室内设计 评论地址：https://www.jiaokey.com/book/detail/12093801.html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