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伊索寓言：影响孩子一生的世界四大名著  彩图注音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伊索寓言：影响孩子一生的世界四大名著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本书出售、求购地址：https://www.jiaokey.com/book/detail/12093792.html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关键词搜索：https://www.jiaokey.com/tag/伊索寓言：影响孩子一生的世界四大名著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