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书名：邯郸记  昆曲汤显祖“临川四梦”全集  纳书楹曲谱版</w:t>
      </w:r>
    </w:p>
    <w:p>
      <w:r>
        <w:t>作者：周雪华译谱</w:t>
      </w:r>
    </w:p>
    <w:p>
      <w:r>
        <w:t>出版社：上海：上海教育出版社</w:t>
      </w:r>
    </w:p>
    <w:p>
      <w:r>
        <w:t>出版日期：2008.10</w:t>
      </w:r>
    </w:p>
    <w:p>
      <w:r>
        <w:t>总页数：186</w:t>
      </w:r>
    </w:p>
    <w:p>
      <w:r>
        <w:t>更多请访问教客网: www.jiaokey.com</w:t>
      </w:r>
    </w:p>
    <w:p>
      <w:r>
        <w:t>邯郸记  昆曲汤显祖“临川四梦”全集  纳书楹曲谱版 评论地址：https://www.jiaokey.com/book/detail/12093768.html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