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新型集成稳压器应用指南</w:t>
      </w:r>
    </w:p>
    <w:p>
      <w:r>
        <w:rPr>
          <w:rFonts w:ascii="宋体" w:hAnsi="宋体" w:eastAsia="宋体"/>
          <w:sz w:val="24"/>
        </w:rPr>
        <w:t>沙占友，王彦朋，尚燕编著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新型集成稳压器应用指南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沙占友，王彦朋，尚燕编著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本书出售、求购地址：https://www.jiaokey.com/book/detail/12093724.html</w:t>
      </w:r>
    </w:p>
    <w:p>
      <w:r>
        <w:t>更多相关图书推荐：https://www.jiaokey.com</w:t>
      </w:r>
    </w:p>
    <w:p>
      <w:r>
        <w:t>沙占友，王彦朋，尚燕编著 其他作品：https://www.jiaokey.com/tag/沙占友，王彦朋，尚燕编著.html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关键词搜索：https://www.jiaokey.com/tag/新型集成稳压器应用指南.html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