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倾听大师  世界100位时装设计师语录</w:t>
      </w:r>
    </w:p>
    <w:p>
      <w:r>
        <w:rPr>
          <w:rFonts w:ascii="宋体" w:hAnsi="宋体" w:eastAsia="宋体"/>
          <w:sz w:val="24"/>
        </w:rPr>
        <w:t>冯泽民，赵静，冯骢，魏祥编著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倾听大师  世界100位时装设计师语录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冯泽民，赵静，冯骢，魏祥编著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本书出售、求购地址：https://www.jiaokey.com/book/detail/12093723.html</w:t>
      </w:r>
    </w:p>
    <w:p>
      <w:r>
        <w:t>更多相关图书推荐：https://www.jiaokey.com</w:t>
      </w:r>
    </w:p>
    <w:p>
      <w:r>
        <w:t>冯泽民，赵静，冯骢，魏祥编著 其他作品：https://www.jiaokey.com/tag/冯泽民，赵静，冯骢，魏祥编著.html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关键词搜索：https://www.jiaokey.com/tag/倾听大师  世界100位时装设计师语录.html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