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书名：上海市科技教育党委系统改革开放30年实录</w:t>
      </w:r>
    </w:p>
    <w:p>
      <w:r>
        <w:t>作者：李宣海主编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总页数：390</w:t>
      </w:r>
    </w:p>
    <w:p>
      <w:r>
        <w:t>更多请访问教客网: www.jiaokey.com</w:t>
      </w:r>
    </w:p>
    <w:p>
      <w:r>
        <w:t>上海市科技教育党委系统改革开放30年实录 评论地址：https://www.jiaokey.com/book/detail/12093676.html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