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书名：世博，让我们做得更好：上海旅游行业迎世博员工读本</w:t>
      </w:r>
    </w:p>
    <w:p>
      <w:r>
        <w:t>作者：上海市旅游局，《上海世博》杂志编辑部编写</w:t>
      </w:r>
    </w:p>
    <w:p>
      <w:r>
        <w:t>出版社：上海：上海人民出版社</w:t>
      </w:r>
    </w:p>
    <w:p>
      <w:r>
        <w:t>出版日期：2008.12</w:t>
      </w:r>
    </w:p>
    <w:p>
      <w:r>
        <w:t>总页数：157</w:t>
      </w:r>
    </w:p>
    <w:p>
      <w:r>
        <w:t>更多请访问教客网: www.jiaokey.com</w:t>
      </w:r>
    </w:p>
    <w:p>
      <w:r>
        <w:t>世博，让我们做得更好：上海旅游行业迎世博员工读本 评论地址：https://www.jiaokey.com/book/detail/12093670.html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