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书名：中国经济特区研究-昨天和明天的理论与实践</w:t>
      </w:r>
    </w:p>
    <w:p>
      <w:r>
        <w:t>作者：樊纲等著</w:t>
      </w:r>
    </w:p>
    <w:p>
      <w:r>
        <w:t>出版社：北京：中国经济出版社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中国经济特区研究-昨天和明天的理论与实践 评论地址：https://www.jiaokey.com/book/detail/12093642.html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