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发展中的中国期货市场：2008  第二届期货高管年会论文集</w:t>
      </w:r>
    </w:p>
    <w:p>
      <w:r>
        <w:rPr>
          <w:rFonts w:ascii="宋体" w:hAnsi="宋体" w:eastAsia="宋体"/>
          <w:sz w:val="24"/>
        </w:rPr>
        <w:t>孙才仁主编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36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发展中的中国期货市场：2008  第二届期货高管年会论文集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孙才仁主编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期货交易-中国-文集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本书出售、求购地址：https://www.jiaokey.com/book/detail/12093640.html</w:t>
      </w:r>
    </w:p>
    <w:p>
      <w:r>
        <w:t>更多相关图书推荐：https://www.jiaokey.com</w:t>
      </w:r>
    </w:p>
    <w:p>
      <w:r>
        <w:t>孙才仁主编 其他作品：https://www.jiaokey.com/tag/孙才仁主编.html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关键词搜索：https://www.jiaokey.com/tag/期货交易-中国-文集.html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