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书名：小王之道：「指甲钳大王」  梁伯强的商道智慧</w:t>
      </w:r>
    </w:p>
    <w:p>
      <w:r>
        <w:t>作者：刘源著</w:t>
      </w:r>
    </w:p>
    <w:p>
      <w:r>
        <w:t>出版社：北京：中国经济出版社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小王之道：「指甲钳大王」  梁伯强的商道智慧 评论地址：https://www.jiaokey.com/book/detail/12093638.html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