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科学运营：打造以品牌为核心的快速供应链</w:t>
      </w:r>
    </w:p>
    <w:p>
      <w:r>
        <w:rPr>
          <w:rFonts w:ascii="宋体" w:hAnsi="宋体" w:eastAsia="宋体"/>
          <w:sz w:val="24"/>
        </w:rPr>
        <w:t>肖利华，佟仁城等著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科学运营：打造以品牌为核心的快速供应链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肖利华，佟仁城等著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本书出售、求购地址：https://www.jiaokey.com/book/detail/12093636.html</w:t>
      </w:r>
    </w:p>
    <w:p>
      <w:r>
        <w:t>更多相关图书推荐：https://www.jiaokey.com</w:t>
      </w:r>
    </w:p>
    <w:p>
      <w:r>
        <w:t>肖利华，佟仁城等著 其他作品：https://www.jiaokey.com/tag/肖利华，佟仁城等著.html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