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书名：主体的迁变  从德国传教士到留德学人群</w:t>
      </w:r>
    </w:p>
    <w:p>
      <w:r>
        <w:t>作者：叶隽著</w:t>
      </w:r>
    </w:p>
    <w:p>
      <w:r>
        <w:t>出版社：上海:上海外语教育出版社,2008.08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主体的迁变  从德国传教士到留德学人群 评论地址：https://www.jiaokey.com/book/detail/12093615.html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