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雄奇宝器  古代青铜铸造术</w:t>
      </w:r>
    </w:p>
    <w:p>
      <w:r>
        <w:rPr>
          <w:rFonts w:ascii="宋体" w:hAnsi="宋体" w:eastAsia="宋体"/>
          <w:sz w:val="24"/>
        </w:rPr>
        <w:t>吴来明，周亚，廉海萍等著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雄奇宝器  古代青铜铸造术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吴来明，周亚，廉海萍等著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本书出售、求购地址：https://www.jiaokey.com/book/detail/12093577.html</w:t>
      </w:r>
    </w:p>
    <w:p>
      <w:r>
        <w:t>更多相关图书推荐：https://www.jiaokey.com</w:t>
      </w:r>
    </w:p>
    <w:p>
      <w:r>
        <w:t>吴来明，周亚，廉海萍等著 其他作品：https://www.jiaokey.com/tag/吴来明，周亚，廉海萍等著.html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关键词搜索：https://www.jiaokey.com/tag/雄奇宝器  古代青铜铸造术.html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