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书名：消化系统合理用药</w:t>
      </w:r>
    </w:p>
    <w:p>
      <w:r>
        <w:t>作者：张丽英，苏喜改，董振咏主编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总页数：400</w:t>
      </w:r>
    </w:p>
    <w:p>
      <w:r>
        <w:t>更多请访问教客网: www.jiaokey.com</w:t>
      </w:r>
    </w:p>
    <w:p>
      <w:r>
        <w:t>消化系统合理用药 评论地址：https://www.jiaokey.com/book/detail/12093527.html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