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</w:t>
      </w:r>
    </w:p>
    <w:p>
      <w:r>
        <w:rPr>
          <w:rFonts w:ascii="宋体" w:hAnsi="宋体" w:eastAsia="宋体"/>
          <w:sz w:val="24"/>
        </w:rPr>
        <w:t>阳光雨露信息技术服务（北京）有限公司编著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阳光雨露信息技术服务（北京）有限公司编著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本书出售、求购地址：https://www.jiaokey.com/book/detail/12093511.html</w:t>
      </w:r>
    </w:p>
    <w:p>
      <w:r>
        <w:t>更多相关图书推荐：https://www.jiaokey.com</w:t>
      </w:r>
    </w:p>
    <w:p>
      <w:r>
        <w:t>阳光雨露信息技术服务（北京）有限公司编著 其他作品：https://www.jiaokey.com/tag/阳光雨露信息技术服务（北京）有限公司编著.html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关键词搜索：https://www.jiaokey.com/tag/计算机维护技术.html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