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海归奋斗中关村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海归奋斗中关村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高技术产业-企业管理-经验-北京市-企业家-生平事迹-北京市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本书出售、求购地址：https://www.jiaokey.com/book/detail/12093491.html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关键词搜索：https://www.jiaokey.com/tag/高技术产业-企业管理-经验-北京市-企业家-生平事迹-北京市.html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