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书名：正川密码：一个石匠和他缔造的医药包装王国</w:t>
      </w:r>
    </w:p>
    <w:p>
      <w:r>
        <w:t>作者：刘川郁，杨艾祥著</w:t>
      </w:r>
    </w:p>
    <w:p>
      <w:r>
        <w:t>出版社：北京：中国发展出版社</w:t>
      </w:r>
    </w:p>
    <w:p>
      <w:r>
        <w:t>出版日期：2008.11</w:t>
      </w:r>
    </w:p>
    <w:p>
      <w:r>
        <w:t>总页数：223</w:t>
      </w:r>
    </w:p>
    <w:p>
      <w:r>
        <w:t>更多请访问教客网: www.jiaokey.com</w:t>
      </w:r>
    </w:p>
    <w:p>
      <w:r>
        <w:t>正川密码：一个石匠和他缔造的医药包装王国 评论地址：https://www.jiaokey.com/book/detail/12093467.html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