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犹太富翁的经商课：破译“世界第一商人”的利润密码与商战法则</w:t>
      </w:r>
    </w:p>
    <w:p>
      <w:r>
        <w:rPr>
          <w:rFonts w:ascii="宋体" w:hAnsi="宋体" w:eastAsia="宋体"/>
          <w:sz w:val="24"/>
        </w:rPr>
        <w:t>德川编著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犹太富翁的经商课：破译“世界第一商人”的利润密码与商战法则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本书出售、求购地址：https://www.jiaokey.com/book/detail/12093433.html</w:t>
      </w:r>
    </w:p>
    <w:p>
      <w:r>
        <w:t>更多相关图书推荐：https://www.jiaokey.com</w:t>
      </w:r>
    </w:p>
    <w:p>
      <w:r>
        <w:t>德川编著 其他作品：https://www.jiaokey.com/tag/德川编著.html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关键词搜索：https://www.jiaokey.com/tag/犹太人-商业经营-经验.html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