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书名：京津冀都市圈发展新论  2007</w:t>
      </w:r>
    </w:p>
    <w:p>
      <w:r>
        <w:t>作者：祝尔娟主编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京津冀都市圈发展新论  2007 评论地址：https://www.jiaokey.com/book/detail/12093412.html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