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农药使用技术与残留危害风险评估</w:t>
      </w:r>
    </w:p>
    <w:p>
      <w:r>
        <w:rPr>
          <w:rFonts w:ascii="宋体" w:hAnsi="宋体" w:eastAsia="宋体"/>
          <w:sz w:val="24"/>
        </w:rPr>
        <w:t>柳琪，滕葳编著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农药使用技术与残留危害风险评估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柳琪，滕葳编著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本书出售、求购地址：https://www.jiaokey.com/book/detail/12093357.html</w:t>
      </w:r>
    </w:p>
    <w:p>
      <w:r>
        <w:t>更多相关图书推荐：https://www.jiaokey.com</w:t>
      </w:r>
    </w:p>
    <w:p>
      <w:r>
        <w:t>柳琪，滕葳编著 其他作品：https://www.jiaokey.com/tag/柳琪，滕葳编著.html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关键词搜索：https://www.jiaokey.com/tag/农药使用技术与残留危害风险评估.html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