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腐植酸应用丛书  绿色环保型腐植酸磷肥</w:t>
      </w:r>
    </w:p>
    <w:p>
      <w:r>
        <w:rPr>
          <w:rFonts w:ascii="宋体" w:hAnsi="宋体" w:eastAsia="宋体"/>
          <w:sz w:val="24"/>
        </w:rPr>
        <w:t>王曰鑫，李成学主编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腐植酸应用丛书  绿色环保型腐植酸磷肥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王曰鑫，李成学主编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本书出售、求购地址：https://www.jiaokey.com/book/detail/12093349.html</w:t>
      </w:r>
    </w:p>
    <w:p>
      <w:r>
        <w:t>更多相关图书推荐：https://www.jiaokey.com</w:t>
      </w:r>
    </w:p>
    <w:p>
      <w:r>
        <w:t>王曰鑫，李成学主编 其他作品：https://www.jiaokey.com/tag/王曰鑫，李成学主编.html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关键词搜索：https://www.jiaokey.com/tag/腐植酸应用丛书  绿色环保型腐植酸磷肥.html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