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书名：赵家璧文集</w:t>
      </w:r>
    </w:p>
    <w:p>
      <w:r>
        <w:t>作者：王锡荣主编</w:t>
      </w:r>
    </w:p>
    <w:p>
      <w:r>
        <w:t>出版社：上海:上海文艺出版社,2008.11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赵家璧文集 评论地址：https://www.jiaokey.com/book/detail/12093288.html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