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书名：时光里的温馨与惆怅：吴江古村落寻访</w:t>
      </w:r>
    </w:p>
    <w:p>
      <w:r>
        <w:t>作者：俞前主编</w:t>
      </w:r>
    </w:p>
    <w:p>
      <w:r>
        <w:t>出版社：上海：上海文艺出版社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时光里的温馨与惆怅：吴江古村落寻访 评论地址：https://www.jiaokey.com/book/detail/12093281.html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