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染血的豆蔻：一个女警官关于青少年犯罪的观察与思考</w:t>
      </w:r>
    </w:p>
    <w:p>
      <w:r>
        <w:rPr>
          <w:rFonts w:ascii="宋体" w:hAnsi="宋体" w:eastAsia="宋体"/>
          <w:sz w:val="24"/>
        </w:rPr>
        <w:t>胡磅著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染血的豆蔻：一个女警官关于青少年犯罪的观察与思考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本书出售、求购地址：https://www.jiaokey.com/book/detail/12093274.html</w:t>
      </w:r>
    </w:p>
    <w:p>
      <w:r>
        <w:t>更多相关图书推荐：https://www.jiaokey.com</w:t>
      </w:r>
    </w:p>
    <w:p>
      <w:r>
        <w:t>胡磅著 其他作品：https://www.jiaokey.com/tag/胡磅著.html</w:t>
      </w:r>
    </w:p>
    <w:p>
      <w:r>
        <w:t>上海:上海文艺出版社,2009.01 出版图书：https://www.jiaokey.com/tag/上海:上海文艺出版社,2009.01.html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