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我用波段交易：股市、期市系统方法让利润奔跑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我用波段交易：股市、期市系统方法让利润奔跑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股票-证券交易-基本知识-期货交易-x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本书出售、求购地址：https://www.jiaokey.com/book/detail/12093241.html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关键词搜索：https://www.jiaokey.com/tag/股票-证券交易-基本知识-期货交易-x.html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