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书名：菌药是好药：防治中老年慢性病最佳途径</w:t>
      </w:r>
    </w:p>
    <w:p>
      <w:r>
        <w:t>作者：任岩东，孙成，李荣元主编</w:t>
      </w:r>
    </w:p>
    <w:p>
      <w:r>
        <w:t>出版社：北京：中国科学技术出版社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菌药是好药：防治中老年慢性病最佳途径 评论地址：https://www.jiaokey.com/book/detail/12093237.html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