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书名：水稻条纹叶枯病流行学及预警控制</w:t>
      </w:r>
    </w:p>
    <w:p>
      <w:r>
        <w:t>作者：王华弟，陈剑平等著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水稻条纹叶枯病流行学及预警控制 评论地址：https://www.jiaokey.com/book/detail/12093236.html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