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证券交易过关冲刺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证券交易过关冲刺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关键词搜索：https://www.jiaokey.com/tag/证券交易过关冲刺.html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