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证券发行与承销过关冲刺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证券发行与承销过关冲刺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本书出售、求购地址：https://www.jiaokey.com/book/detail/12093212.html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关键词搜索：https://www.jiaokey.com/tag/证券发行与承销过关冲刺.html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