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共性·个性·视角：英汉对比的理论与方法研究</w:t>
      </w:r>
    </w:p>
    <w:p>
      <w:r>
        <w:rPr>
          <w:rFonts w:ascii="宋体" w:hAnsi="宋体" w:eastAsia="宋体"/>
          <w:sz w:val="24"/>
        </w:rPr>
        <w:t>潘文国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共性·个性·视角：英汉对比的理论与方法研究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本书出售、求购地址：https://www.jiaokey.com/book/detail/12093189.html</w:t>
      </w:r>
    </w:p>
    <w:p>
      <w:r>
        <w:t>更多相关图书推荐：https://www.jiaokey.com</w:t>
      </w:r>
    </w:p>
    <w:p>
      <w:r>
        <w:t>潘文国 其他作品：https://www.jiaokey.com/tag/潘文国.html</w:t>
      </w:r>
    </w:p>
    <w:p>
      <w:r>
        <w:t>关键词搜索：https://www.jiaokey.com/tag/共性·个性·视角：英汉对比的理论与方法研究.html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