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方法·技巧·批评 翻译教学与实践研究 teaching and practice of translation</w:t>
      </w:r>
    </w:p>
    <w:p>
      <w:r>
        <w:rPr>
          <w:rFonts w:ascii="宋体" w:hAnsi="宋体" w:eastAsia="宋体"/>
          <w:sz w:val="24"/>
        </w:rPr>
        <w:t>陈宏薇主编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方法·技巧·批评 翻译教学与实践研究 teaching and practice of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本书出售、求购地址：https://www.jiaokey.com/book/detail/12093188.html</w:t>
      </w:r>
    </w:p>
    <w:p>
      <w:r>
        <w:t>更多相关图书推荐：https://www.jiaokey.com</w:t>
      </w:r>
    </w:p>
    <w:p>
      <w:r>
        <w:t>陈宏薇主编 其他作品：https://www.jiaokey.com/tag/陈宏薇主编.html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关键词搜索：https://www.jiaokey.com/tag/方法·技巧·批评 翻译教学与实践研究 teaching and practice of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