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感悟中国：中国文化英语阅读教程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感悟中国：中国文化英语阅读教程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本书出售、求购地址：https://www.jiaokey.com/book/detail/12093186.html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关键词搜索：https://www.jiaokey.com/tag/感悟中国：中国文化英语阅读教程.html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